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7971" w14:textId="77777777" w:rsidR="001E0705" w:rsidRPr="002F013B" w:rsidRDefault="00000000">
      <w:pPr>
        <w:jc w:val="center"/>
        <w:rPr>
          <w:b/>
          <w:sz w:val="28"/>
          <w:szCs w:val="18"/>
          <w:lang w:val="lv-LV"/>
        </w:rPr>
      </w:pPr>
      <w:r w:rsidRPr="002F013B">
        <w:rPr>
          <w:b/>
          <w:sz w:val="28"/>
          <w:szCs w:val="18"/>
          <w:lang w:val="lv-LV"/>
        </w:rPr>
        <w:t xml:space="preserve">Kalnciema </w:t>
      </w:r>
      <w:r w:rsidR="001E0705" w:rsidRPr="002F013B">
        <w:rPr>
          <w:b/>
          <w:sz w:val="28"/>
          <w:szCs w:val="18"/>
          <w:lang w:val="lv-LV"/>
        </w:rPr>
        <w:t>pagasta iedzīvotāju padomes sēde</w:t>
      </w:r>
    </w:p>
    <w:p w14:paraId="76F5708A" w14:textId="439CA51B" w:rsidR="0003265E" w:rsidRPr="002F013B" w:rsidRDefault="001E0705" w:rsidP="001E0705">
      <w:pPr>
        <w:jc w:val="center"/>
        <w:rPr>
          <w:b/>
          <w:sz w:val="28"/>
          <w:szCs w:val="18"/>
          <w:lang w:val="lv-LV"/>
        </w:rPr>
      </w:pPr>
      <w:r w:rsidRPr="002F013B">
        <w:rPr>
          <w:b/>
          <w:sz w:val="28"/>
          <w:szCs w:val="18"/>
          <w:lang w:val="lv-LV"/>
        </w:rPr>
        <w:t>Protokols Nr. 2</w:t>
      </w:r>
    </w:p>
    <w:p w14:paraId="2B45AFD9" w14:textId="77777777" w:rsidR="001E0705" w:rsidRPr="002F013B" w:rsidRDefault="001E0705">
      <w:pPr>
        <w:rPr>
          <w:lang w:val="lv-LV"/>
        </w:rPr>
      </w:pPr>
    </w:p>
    <w:p w14:paraId="74ECB2B6" w14:textId="2D4448E6" w:rsidR="001E0705" w:rsidRPr="002F013B" w:rsidRDefault="001E0705">
      <w:pPr>
        <w:rPr>
          <w:lang w:val="lv-LV"/>
        </w:rPr>
      </w:pPr>
      <w:r w:rsidRPr="002F013B">
        <w:rPr>
          <w:lang w:val="lv-LV"/>
        </w:rPr>
        <w:t>Sēdes norises laiks 26.09.2025 plkst 18:00</w:t>
      </w:r>
    </w:p>
    <w:p w14:paraId="2CE04BD2" w14:textId="2C5216B0" w:rsidR="001E0705" w:rsidRPr="002F013B" w:rsidRDefault="001E0705">
      <w:pPr>
        <w:rPr>
          <w:lang w:val="lv-LV"/>
        </w:rPr>
      </w:pPr>
      <w:r w:rsidRPr="002F013B">
        <w:rPr>
          <w:lang w:val="lv-LV"/>
        </w:rPr>
        <w:t>Norises vieta:</w:t>
      </w:r>
      <w:r w:rsidR="00A8126C" w:rsidRPr="002F013B">
        <w:rPr>
          <w:rFonts w:ascii="RobustaTLPro-Medium" w:eastAsia="Times New Roman" w:hAnsi="RobustaTLPro-Medium" w:cs="Times New Roman"/>
          <w:b/>
          <w:bCs/>
          <w:color w:val="1C1C1C"/>
          <w:kern w:val="36"/>
          <w:sz w:val="48"/>
          <w:szCs w:val="48"/>
          <w:lang w:val="lv-LV" w:eastAsia="lv-LV"/>
        </w:rPr>
        <w:t xml:space="preserve"> </w:t>
      </w:r>
      <w:r w:rsidR="00A8126C" w:rsidRPr="002F013B">
        <w:rPr>
          <w:lang w:val="lv-LV"/>
        </w:rPr>
        <w:t>Kalnciema pagasta kultūras nams, Jelgavas iela 15, Kalnciems, Kalnciema pagasts, Jelgavas novads</w:t>
      </w:r>
    </w:p>
    <w:p w14:paraId="4069921E" w14:textId="6D7E2B0D" w:rsidR="001E0705" w:rsidRPr="002F013B" w:rsidRDefault="001E0705">
      <w:pPr>
        <w:rPr>
          <w:lang w:val="lv-LV"/>
        </w:rPr>
      </w:pPr>
      <w:r w:rsidRPr="002F013B">
        <w:rPr>
          <w:lang w:val="lv-LV"/>
        </w:rPr>
        <w:t>Sēdes veids: atklāta sēde</w:t>
      </w:r>
    </w:p>
    <w:p w14:paraId="55838A8E" w14:textId="3DFAAC5E" w:rsidR="001E0705" w:rsidRPr="002F013B" w:rsidRDefault="001E0705">
      <w:pPr>
        <w:rPr>
          <w:lang w:val="lv-LV"/>
        </w:rPr>
      </w:pPr>
      <w:r w:rsidRPr="002F013B">
        <w:rPr>
          <w:lang w:val="lv-LV"/>
        </w:rPr>
        <w:t>Sēdi atklāj plkst 18:00</w:t>
      </w:r>
    </w:p>
    <w:p w14:paraId="02BB5528" w14:textId="02154A93" w:rsidR="001E0705" w:rsidRPr="002F013B" w:rsidRDefault="001E0705">
      <w:pPr>
        <w:rPr>
          <w:lang w:val="lv-LV"/>
        </w:rPr>
      </w:pPr>
      <w:r w:rsidRPr="002F013B">
        <w:rPr>
          <w:lang w:val="lv-LV"/>
        </w:rPr>
        <w:t>Sēdes darba kārtība:</w:t>
      </w:r>
    </w:p>
    <w:p w14:paraId="5D06EB20" w14:textId="5C08F122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Esošās iedzīvotāju padomes darba izvērtējums un reorganizācijas nepieciešamība.</w:t>
      </w:r>
    </w:p>
    <w:p w14:paraId="6D771518" w14:textId="30469877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Kalnciema pagasta pamatskolas attīstības iespējas.</w:t>
      </w:r>
    </w:p>
    <w:p w14:paraId="0C713E32" w14:textId="1F53D64A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Dārza masīva rajona attīstība un problēmas.</w:t>
      </w:r>
    </w:p>
    <w:p w14:paraId="6F6BBD08" w14:textId="6E508C2D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Meliorācijas sistēmas uzturēšana un sakārtošana.</w:t>
      </w:r>
    </w:p>
    <w:p w14:paraId="133FD6F1" w14:textId="231E9C80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Rūpnīcu teritorijas darbība un ietekme uz apkārtējo vidi.</w:t>
      </w:r>
    </w:p>
    <w:p w14:paraId="132598EC" w14:textId="6866A19B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Pašvaldības policijas uzraudzība pagastā.</w:t>
      </w:r>
    </w:p>
    <w:p w14:paraId="24684025" w14:textId="1BBAE6F9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“Vecā skola” Draudzības ielā 14 – pašvaldības un privātpersonu atbildības jautājumi.</w:t>
      </w:r>
    </w:p>
    <w:p w14:paraId="4E719DF0" w14:textId="1C41669C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JNKU palīgēkas Kalnciema pagasta centrā.</w:t>
      </w:r>
    </w:p>
    <w:p w14:paraId="77C4D980" w14:textId="140A387B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Kalnciema pagasta pārvaldes saimniecības daļas darba organizēšanas un veikšanas uzlabošanas ieteikumi.</w:t>
      </w:r>
    </w:p>
    <w:p w14:paraId="55D8F11E" w14:textId="672576EF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Gājēju pāreju izveidošana.</w:t>
      </w:r>
    </w:p>
    <w:p w14:paraId="7EA70235" w14:textId="2350AE21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Ceļš Tušķi-Kalnciems.</w:t>
      </w:r>
    </w:p>
    <w:p w14:paraId="680CA430" w14:textId="6934F2C4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Topošie projekti.</w:t>
      </w:r>
    </w:p>
    <w:p w14:paraId="1ECA5D2E" w14:textId="2F522DAF" w:rsidR="001E0705" w:rsidRPr="002F013B" w:rsidRDefault="001E0705" w:rsidP="001E0705">
      <w:pPr>
        <w:pStyle w:val="ListParagraph"/>
        <w:numPr>
          <w:ilvl w:val="0"/>
          <w:numId w:val="10"/>
        </w:numPr>
        <w:rPr>
          <w:lang w:val="lv-LV"/>
        </w:rPr>
      </w:pPr>
      <w:r w:rsidRPr="002F013B">
        <w:rPr>
          <w:lang w:val="lv-LV"/>
        </w:rPr>
        <w:t>Citi iedzīvotāju iesniegtie jautājumi.</w:t>
      </w:r>
    </w:p>
    <w:p w14:paraId="1C850E38" w14:textId="73FA0F37" w:rsidR="001E0705" w:rsidRPr="002F013B" w:rsidRDefault="001E0705" w:rsidP="001E0705">
      <w:pPr>
        <w:rPr>
          <w:lang w:val="lv-LV"/>
        </w:rPr>
      </w:pPr>
      <w:r w:rsidRPr="002F013B">
        <w:rPr>
          <w:lang w:val="lv-LV"/>
        </w:rPr>
        <w:t xml:space="preserve">Sēdi vada – Kalnciema pagasta iedzīvotāju </w:t>
      </w:r>
      <w:r w:rsidR="00A8126C" w:rsidRPr="002F013B">
        <w:rPr>
          <w:lang w:val="lv-LV"/>
        </w:rPr>
        <w:t>padomes priekšsēdētāja Aija Tračuma</w:t>
      </w:r>
    </w:p>
    <w:p w14:paraId="34903786" w14:textId="30A86AD2" w:rsidR="001E0705" w:rsidRPr="002F013B" w:rsidRDefault="001E0705" w:rsidP="001E0705">
      <w:pPr>
        <w:rPr>
          <w:lang w:val="lv-LV"/>
        </w:rPr>
      </w:pPr>
      <w:r w:rsidRPr="002F013B">
        <w:rPr>
          <w:lang w:val="lv-LV"/>
        </w:rPr>
        <w:t>Sēdi protokolē</w:t>
      </w:r>
      <w:r w:rsidR="00A8126C" w:rsidRPr="002F013B">
        <w:rPr>
          <w:lang w:val="lv-LV"/>
        </w:rPr>
        <w:t xml:space="preserve"> – Oksana Spirina</w:t>
      </w:r>
    </w:p>
    <w:p w14:paraId="58E0FA4B" w14:textId="4BDBD9B9" w:rsidR="00A8126C" w:rsidRPr="002F013B" w:rsidRDefault="001E0705" w:rsidP="00A8126C">
      <w:pPr>
        <w:rPr>
          <w:lang w:val="lv-LV"/>
        </w:rPr>
      </w:pPr>
      <w:r w:rsidRPr="002F013B">
        <w:rPr>
          <w:lang w:val="lv-LV"/>
        </w:rPr>
        <w:t>Sanāksmē piedalās:</w:t>
      </w:r>
      <w:r w:rsidR="00A8126C" w:rsidRPr="002F013B">
        <w:rPr>
          <w:lang w:val="lv-LV"/>
        </w:rPr>
        <w:t xml:space="preserve"> Rihards Vagalis, Aleksandrs Zenovjevs, Andrejs Lugiņins, Dace Dalgā, Aija Tračuma, Oksana Spirina, Uldis Kantelis, Arnis Vējš, Aigars Šukteris</w:t>
      </w:r>
      <w:r w:rsidR="00993B69">
        <w:rPr>
          <w:lang w:val="lv-LV"/>
        </w:rPr>
        <w:t xml:space="preserve">. </w:t>
      </w:r>
      <w:r w:rsidR="00A8126C" w:rsidRPr="002F013B">
        <w:rPr>
          <w:lang w:val="lv-LV"/>
        </w:rPr>
        <w:t>Kalnciema pagasta pārvaldes vadītāja Krista Ribakova. Priekšsēdētāja vietniece izglītības, sporta, kultūras un labklājības jautājumos Ilze Vītola. Domes deputāte Baiba Atmane.</w:t>
      </w:r>
    </w:p>
    <w:p w14:paraId="08511F70" w14:textId="43D9C2B4" w:rsidR="00A8126C" w:rsidRPr="002F013B" w:rsidRDefault="00A8126C" w:rsidP="00A8126C">
      <w:pPr>
        <w:rPr>
          <w:lang w:val="lv-LV"/>
        </w:rPr>
      </w:pPr>
      <w:r w:rsidRPr="002F013B">
        <w:rPr>
          <w:lang w:val="lv-LV"/>
        </w:rPr>
        <w:t>Sanāksmes laikā izskatīti jautājumi:</w:t>
      </w:r>
    </w:p>
    <w:p w14:paraId="19EA71A9" w14:textId="77777777" w:rsidR="00A8126C" w:rsidRPr="002F013B" w:rsidRDefault="00A8126C" w:rsidP="00A8126C">
      <w:pPr>
        <w:pStyle w:val="ListParagraph"/>
        <w:numPr>
          <w:ilvl w:val="0"/>
          <w:numId w:val="11"/>
        </w:numPr>
        <w:rPr>
          <w:u w:val="single"/>
          <w:lang w:val="lv-LV"/>
        </w:rPr>
      </w:pPr>
      <w:r w:rsidRPr="002F013B">
        <w:rPr>
          <w:u w:val="single"/>
          <w:lang w:val="lv-LV"/>
        </w:rPr>
        <w:t>Esošās iedzīvotāju padomes darba izvērtējums un reorganizācijas nepieciešamība.</w:t>
      </w:r>
    </w:p>
    <w:p w14:paraId="1AB516D7" w14:textId="77777777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Daļa dalībnieku vēlas palikt mazāk aktīvi, bet gatavi palīdzēt ar padomu, zvaniem un</w:t>
      </w:r>
    </w:p>
    <w:p w14:paraId="1B67113A" w14:textId="607A2578" w:rsidR="00A8126C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 xml:space="preserve">aktivitātēm. </w:t>
      </w:r>
      <w:r w:rsidR="00E6172D" w:rsidRPr="002F013B">
        <w:rPr>
          <w:lang w:val="lv-LV"/>
        </w:rPr>
        <w:t xml:space="preserve">Saskaņā ar Jelgavas novada iedzīvotāju padomes nolikuma 11. punktu savu amatu Kalnciema pagasta Iedzīvotāju padomē atstāj Anna Katrīna Vagale. </w:t>
      </w:r>
      <w:r w:rsidRPr="002F013B">
        <w:rPr>
          <w:lang w:val="lv-LV"/>
        </w:rPr>
        <w:lastRenderedPageBreak/>
        <w:t>Priekšsēdētāja amatam virzīts Rihards</w:t>
      </w:r>
      <w:r w:rsidR="00E6172D" w:rsidRPr="002F013B">
        <w:rPr>
          <w:lang w:val="lv-LV"/>
        </w:rPr>
        <w:t xml:space="preserve"> Vagalis</w:t>
      </w:r>
      <w:r w:rsidRPr="002F013B">
        <w:rPr>
          <w:lang w:val="lv-LV"/>
        </w:rPr>
        <w:t>; vietniekam – Andrejs</w:t>
      </w:r>
      <w:r w:rsidR="00E6172D" w:rsidRPr="002F013B">
        <w:rPr>
          <w:lang w:val="lv-LV"/>
        </w:rPr>
        <w:t xml:space="preserve"> Lugiņins</w:t>
      </w:r>
      <w:r w:rsidRPr="002F013B">
        <w:rPr>
          <w:lang w:val="lv-LV"/>
        </w:rPr>
        <w:t>; sekretāre – Oksana</w:t>
      </w:r>
      <w:r w:rsidR="00E6172D" w:rsidRPr="002F013B">
        <w:rPr>
          <w:lang w:val="lv-LV"/>
        </w:rPr>
        <w:t xml:space="preserve"> Spirina</w:t>
      </w:r>
      <w:r w:rsidRPr="002F013B">
        <w:rPr>
          <w:lang w:val="lv-LV"/>
        </w:rPr>
        <w:t>. Formālu balsojumu aizstāj vienošanās.</w:t>
      </w:r>
    </w:p>
    <w:p w14:paraId="68757E5D" w14:textId="77777777" w:rsidR="00757520" w:rsidRPr="002F013B" w:rsidRDefault="00757520" w:rsidP="00757520">
      <w:pPr>
        <w:pStyle w:val="ListParagraph"/>
        <w:numPr>
          <w:ilvl w:val="0"/>
          <w:numId w:val="11"/>
        </w:numPr>
        <w:rPr>
          <w:u w:val="single"/>
          <w:lang w:val="lv-LV"/>
        </w:rPr>
      </w:pPr>
      <w:r w:rsidRPr="002F013B">
        <w:rPr>
          <w:u w:val="single"/>
          <w:lang w:val="lv-LV"/>
        </w:rPr>
        <w:t xml:space="preserve">Kalnciema pagasta pamatskolas attīstības iespējas. </w:t>
      </w:r>
    </w:p>
    <w:p w14:paraId="15880691" w14:textId="77777777" w:rsidR="00E6172D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 xml:space="preserve">Problēma: daudzi vecāki izvēlas Valgundes pusi (kvalitāte, ārpusstundu nodarbības līdz vakaram, infrastruktūra). </w:t>
      </w:r>
    </w:p>
    <w:p w14:paraId="76C5FB6D" w14:textId="30269434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Ēka un vide: nepieciešama siltināšana un āra  infrastruktūra (sporta laukumi u.c.). Risinājumu virzieni:</w:t>
      </w:r>
    </w:p>
    <w:p w14:paraId="61C7C872" w14:textId="2F488ACC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•</w:t>
      </w:r>
      <w:r w:rsidR="00993B69">
        <w:rPr>
          <w:lang w:val="lv-LV"/>
        </w:rPr>
        <w:t xml:space="preserve"> </w:t>
      </w:r>
      <w:r w:rsidRPr="002F013B">
        <w:rPr>
          <w:lang w:val="lv-LV"/>
        </w:rPr>
        <w:t>uzlabot esošo skolu (siltināšana, laukumi, pulciņi, iekšējās pārmaiņas vadībā/procesos).</w:t>
      </w:r>
    </w:p>
    <w:p w14:paraId="7F57B11A" w14:textId="0FA11599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• apvienot divas skolas ar vienotu vadību, mācības abos krastos.</w:t>
      </w:r>
    </w:p>
    <w:p w14:paraId="760B383A" w14:textId="20E64856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• militārās ievirzes skola (interese no Aizsardzības ministrijas pārstāvjiem; + šautuves resurss; vajadzēs sporta āra bāzi un kopmītnes).</w:t>
      </w:r>
    </w:p>
    <w:p w14:paraId="72EA5A7E" w14:textId="50358470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• alternatīvas (labklājības jomas funkcijas u.c. scenāriji).</w:t>
      </w:r>
    </w:p>
    <w:p w14:paraId="6A964677" w14:textId="19562293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Nepieciešams neatkarīgs vecāku aptaujas darbs (arī tiem, kas aizveda bērnus uz citām skolām) – konkrēti iemesli un vajadzības.</w:t>
      </w:r>
    </w:p>
    <w:p w14:paraId="6E71288A" w14:textId="6CEE0492" w:rsidR="00757520" w:rsidRPr="002F013B" w:rsidRDefault="00757520" w:rsidP="00757520">
      <w:pPr>
        <w:pStyle w:val="ListParagraph"/>
        <w:rPr>
          <w:lang w:val="lv-LV"/>
        </w:rPr>
      </w:pPr>
      <w:r w:rsidRPr="002F013B">
        <w:rPr>
          <w:lang w:val="lv-LV"/>
        </w:rPr>
        <w:t>Iedzīvotāju padomei jābūt savlaicīgi informētai un līdzdalīgai darba grupās.</w:t>
      </w:r>
    </w:p>
    <w:p w14:paraId="73B59923" w14:textId="4E50B04A" w:rsidR="00757520" w:rsidRPr="002F013B" w:rsidRDefault="00E6172D" w:rsidP="00E6172D">
      <w:pPr>
        <w:pStyle w:val="ListParagraph"/>
        <w:numPr>
          <w:ilvl w:val="0"/>
          <w:numId w:val="11"/>
        </w:numPr>
        <w:rPr>
          <w:u w:val="single"/>
          <w:lang w:val="lv-LV"/>
        </w:rPr>
      </w:pPr>
      <w:r w:rsidRPr="002F013B">
        <w:rPr>
          <w:u w:val="single"/>
          <w:lang w:val="lv-LV"/>
        </w:rPr>
        <w:t>Rūpnīcu teritorijas darbība un ietekme uz apkārtējo vidi.</w:t>
      </w:r>
    </w:p>
    <w:p w14:paraId="5A899D67" w14:textId="77777777" w:rsidR="00E6172D" w:rsidRPr="002F013B" w:rsidRDefault="00E6172D" w:rsidP="00E6172D">
      <w:pPr>
        <w:pStyle w:val="ListParagraph"/>
        <w:rPr>
          <w:lang w:val="lv-LV"/>
        </w:rPr>
      </w:pPr>
      <w:r w:rsidRPr="002F013B">
        <w:rPr>
          <w:lang w:val="lv-LV"/>
        </w:rPr>
        <w:t>Iedzīvotāji regulāri jūt dedzinātu vadu/ķīmisku smaku (īpaši piektd.–sestd. vakaros;</w:t>
      </w:r>
    </w:p>
    <w:p w14:paraId="6C685A7F" w14:textId="77777777" w:rsidR="00E6172D" w:rsidRPr="002F013B" w:rsidRDefault="00E6172D" w:rsidP="00E6172D">
      <w:pPr>
        <w:pStyle w:val="ListParagraph"/>
        <w:rPr>
          <w:lang w:val="lv-LV"/>
        </w:rPr>
      </w:pPr>
      <w:r w:rsidRPr="002F013B">
        <w:rPr>
          <w:lang w:val="lv-LV"/>
        </w:rPr>
        <w:t>vietām centrā).</w:t>
      </w:r>
    </w:p>
    <w:p w14:paraId="7A64B16B" w14:textId="6A3E6FBA" w:rsidR="00E6172D" w:rsidRPr="002F013B" w:rsidRDefault="00E6172D" w:rsidP="00E6172D">
      <w:pPr>
        <w:pStyle w:val="ListParagraph"/>
        <w:rPr>
          <w:lang w:val="lv-LV"/>
        </w:rPr>
      </w:pPr>
      <w:r w:rsidRPr="002F013B">
        <w:rPr>
          <w:lang w:val="lv-LV"/>
        </w:rPr>
        <w:t>Uzņēmums piedāvā ekskursijas; aicinājums iesaistīt uzņēmējus sarunās. Tomēr</w:t>
      </w:r>
    </w:p>
    <w:p w14:paraId="03F75CAC" w14:textId="77777777" w:rsidR="00E6172D" w:rsidRPr="002F013B" w:rsidRDefault="00E6172D" w:rsidP="00E6172D">
      <w:pPr>
        <w:pStyle w:val="ListParagraph"/>
        <w:rPr>
          <w:lang w:val="lv-LV"/>
        </w:rPr>
      </w:pPr>
      <w:r w:rsidRPr="002F013B">
        <w:rPr>
          <w:lang w:val="lv-LV"/>
        </w:rPr>
        <w:t>sabiedrības uzticība zema, jo smaka saglabājas.</w:t>
      </w:r>
    </w:p>
    <w:p w14:paraId="43AADD45" w14:textId="5DC24B5A" w:rsidR="00E6172D" w:rsidRPr="002F013B" w:rsidRDefault="00E6172D" w:rsidP="00E6172D">
      <w:pPr>
        <w:pStyle w:val="ListParagraph"/>
        <w:rPr>
          <w:lang w:val="lv-LV"/>
        </w:rPr>
      </w:pPr>
      <w:r w:rsidRPr="002F013B">
        <w:rPr>
          <w:lang w:val="lv-LV"/>
        </w:rPr>
        <w:t>Ieteikumi: sistemātiski ziņot (VIDES SOS, VVD), mērīt (mobilie sensori; akreditētas</w:t>
      </w:r>
    </w:p>
    <w:p w14:paraId="6EA151EA" w14:textId="0A6A8565" w:rsidR="00C71EB8" w:rsidRDefault="00E6172D" w:rsidP="00C71EB8">
      <w:pPr>
        <w:pStyle w:val="ListParagraph"/>
        <w:rPr>
          <w:lang w:val="lv-LV"/>
        </w:rPr>
      </w:pPr>
      <w:r w:rsidRPr="002F013B">
        <w:rPr>
          <w:lang w:val="lv-LV"/>
        </w:rPr>
        <w:t>laboratorijas), fiksēt vēja virzienu/laiku. Pašvaldībai – koordinēt mērījumus, salāgot ar iedzīvotāju ziņojumiem.</w:t>
      </w:r>
    </w:p>
    <w:p w14:paraId="47B8D346" w14:textId="2B59A43B" w:rsidR="00C71EB8" w:rsidRDefault="00C71EB8" w:rsidP="00C71EB8">
      <w:pPr>
        <w:pStyle w:val="ListParagraph"/>
        <w:numPr>
          <w:ilvl w:val="0"/>
          <w:numId w:val="11"/>
        </w:numPr>
        <w:rPr>
          <w:u w:val="single"/>
          <w:lang w:val="lv-LV"/>
        </w:rPr>
      </w:pPr>
      <w:r w:rsidRPr="00C71EB8">
        <w:rPr>
          <w:u w:val="single"/>
          <w:lang w:val="lv-LV"/>
        </w:rPr>
        <w:t>Dārza masīva teritoriālais plānojums un aizsargjoslu problēmas.</w:t>
      </w:r>
    </w:p>
    <w:p w14:paraId="2D11DF43" w14:textId="579394DD" w:rsidR="008C532B" w:rsidRPr="008C532B" w:rsidRDefault="008C532B" w:rsidP="008C532B">
      <w:pPr>
        <w:pStyle w:val="ListParagraph"/>
        <w:rPr>
          <w:lang w:val="lv-LV"/>
        </w:rPr>
      </w:pPr>
      <w:proofErr w:type="spellStart"/>
      <w:r w:rsidRPr="008C532B">
        <w:t>Iesniegts</w:t>
      </w:r>
      <w:proofErr w:type="spellEnd"/>
      <w:r w:rsidRPr="008C532B">
        <w:t xml:space="preserve"> </w:t>
      </w:r>
      <w:proofErr w:type="spellStart"/>
      <w:r w:rsidRPr="008C532B">
        <w:t>iesniegums</w:t>
      </w:r>
      <w:proofErr w:type="spellEnd"/>
      <w:r w:rsidRPr="008C532B">
        <w:t xml:space="preserve"> </w:t>
      </w:r>
      <w:proofErr w:type="spellStart"/>
      <w:r w:rsidRPr="008C532B">
        <w:t>ar</w:t>
      </w:r>
      <w:proofErr w:type="spellEnd"/>
      <w:r w:rsidRPr="008C532B">
        <w:t xml:space="preserve"> </w:t>
      </w:r>
      <w:proofErr w:type="spellStart"/>
      <w:r w:rsidRPr="008C532B">
        <w:t>priekšlikumu</w:t>
      </w:r>
      <w:proofErr w:type="spellEnd"/>
      <w:r w:rsidRPr="008C532B">
        <w:t xml:space="preserve"> </w:t>
      </w:r>
      <w:proofErr w:type="spellStart"/>
      <w:r w:rsidRPr="008C532B">
        <w:t>atļaut</w:t>
      </w:r>
      <w:proofErr w:type="spellEnd"/>
      <w:r w:rsidRPr="008C532B">
        <w:t xml:space="preserve"> </w:t>
      </w:r>
      <w:proofErr w:type="spellStart"/>
      <w:r w:rsidRPr="008C532B">
        <w:t>būvniecību</w:t>
      </w:r>
      <w:proofErr w:type="spellEnd"/>
      <w:r w:rsidRPr="008C532B">
        <w:t xml:space="preserve"> (</w:t>
      </w:r>
      <w:proofErr w:type="spellStart"/>
      <w:r w:rsidRPr="008C532B">
        <w:t>tostarp</w:t>
      </w:r>
      <w:proofErr w:type="spellEnd"/>
      <w:r w:rsidRPr="008C532B">
        <w:t xml:space="preserve"> </w:t>
      </w:r>
      <w:proofErr w:type="spellStart"/>
      <w:r w:rsidRPr="008C532B">
        <w:t>privātmājas</w:t>
      </w:r>
      <w:proofErr w:type="spellEnd"/>
      <w:r w:rsidRPr="008C532B">
        <w:t xml:space="preserve">) </w:t>
      </w:r>
      <w:proofErr w:type="spellStart"/>
      <w:r w:rsidRPr="008C532B">
        <w:t>mazdārziņu</w:t>
      </w:r>
      <w:proofErr w:type="spellEnd"/>
      <w:r w:rsidRPr="008C532B">
        <w:t xml:space="preserve"> </w:t>
      </w:r>
      <w:proofErr w:type="spellStart"/>
      <w:r w:rsidRPr="008C532B">
        <w:t>teritorijā</w:t>
      </w:r>
      <w:proofErr w:type="spellEnd"/>
      <w:r w:rsidRPr="008C532B">
        <w:t xml:space="preserve">, kas </w:t>
      </w:r>
      <w:proofErr w:type="spellStart"/>
      <w:r w:rsidRPr="008C532B">
        <w:t>atrodas</w:t>
      </w:r>
      <w:proofErr w:type="spellEnd"/>
      <w:r w:rsidRPr="008C532B">
        <w:t xml:space="preserve"> </w:t>
      </w:r>
      <w:proofErr w:type="spellStart"/>
      <w:r w:rsidRPr="008C532B">
        <w:t>aizsargjoslu</w:t>
      </w:r>
      <w:proofErr w:type="spellEnd"/>
      <w:r w:rsidRPr="008C532B">
        <w:t xml:space="preserve"> </w:t>
      </w:r>
      <w:proofErr w:type="spellStart"/>
      <w:r w:rsidRPr="008C532B">
        <w:t>zonās</w:t>
      </w:r>
      <w:proofErr w:type="spellEnd"/>
      <w:r w:rsidRPr="008C532B">
        <w:t xml:space="preserve"> </w:t>
      </w:r>
      <w:proofErr w:type="spellStart"/>
      <w:r w:rsidRPr="008C532B">
        <w:t>Kalnciema</w:t>
      </w:r>
      <w:proofErr w:type="spellEnd"/>
      <w:r w:rsidRPr="008C532B">
        <w:t xml:space="preserve"> </w:t>
      </w:r>
      <w:proofErr w:type="spellStart"/>
      <w:r w:rsidRPr="008C532B">
        <w:t>pagastā</w:t>
      </w:r>
      <w:proofErr w:type="spellEnd"/>
      <w:r w:rsidRPr="008C532B">
        <w:t xml:space="preserve">. </w:t>
      </w:r>
      <w:r w:rsidRPr="008C532B">
        <w:rPr>
          <w:lang w:val="lv-LV"/>
        </w:rPr>
        <w:t>Pašlaik notiek Jelgavas novada teritorijas plānojuma 1. redakcijas izstrāde. Šīs izstrādes ietvaros tiks izvērtēts arī iesniegtais priekšlikums. Ja tas būs saskaņā ar normatīvajiem aktiem, izmaiņas var tikt iekļautas plānojuma redakcijā.</w:t>
      </w:r>
    </w:p>
    <w:p w14:paraId="0E58E4A0" w14:textId="5F467F94" w:rsidR="008C532B" w:rsidRPr="008C532B" w:rsidRDefault="008C532B" w:rsidP="008C532B">
      <w:pPr>
        <w:pStyle w:val="ListParagraph"/>
        <w:rPr>
          <w:lang w:val="lv-LV"/>
        </w:rPr>
      </w:pPr>
      <w:r w:rsidRPr="008C532B">
        <w:rPr>
          <w:lang w:val="lv-LV"/>
        </w:rPr>
        <w:t>Pašvaldība uzsver, ka būvniecība aizsargjoslās šobrīd ir atļauta tikai saskaņā ar Aizsargjoslu likuma noteikumiem. Par turpmāko attīstību un lēmumiem pašvaldība sola informēt.</w:t>
      </w:r>
      <w:r>
        <w:rPr>
          <w:lang w:val="lv-LV"/>
        </w:rPr>
        <w:t xml:space="preserve"> </w:t>
      </w:r>
      <w:proofErr w:type="spellStart"/>
      <w:r w:rsidRPr="008C532B">
        <w:t>Aicināts</w:t>
      </w:r>
      <w:proofErr w:type="spellEnd"/>
      <w:r w:rsidRPr="008C532B">
        <w:t xml:space="preserve"> </w:t>
      </w:r>
      <w:proofErr w:type="spellStart"/>
      <w:r w:rsidRPr="008C532B">
        <w:t>uzaicināt</w:t>
      </w:r>
      <w:proofErr w:type="spellEnd"/>
      <w:r w:rsidRPr="008C532B">
        <w:t xml:space="preserve"> </w:t>
      </w:r>
      <w:proofErr w:type="spellStart"/>
      <w:r w:rsidRPr="008C532B">
        <w:t>novada</w:t>
      </w:r>
      <w:proofErr w:type="spellEnd"/>
      <w:r w:rsidRPr="008C532B">
        <w:t xml:space="preserve"> </w:t>
      </w:r>
      <w:proofErr w:type="spellStart"/>
      <w:r w:rsidRPr="008C532B">
        <w:t>atbildīgās</w:t>
      </w:r>
      <w:proofErr w:type="spellEnd"/>
      <w:r w:rsidRPr="008C532B">
        <w:t xml:space="preserve"> personas, lai </w:t>
      </w:r>
      <w:proofErr w:type="spellStart"/>
      <w:r w:rsidRPr="008C532B">
        <w:t>risinātu</w:t>
      </w:r>
      <w:proofErr w:type="spellEnd"/>
      <w:r w:rsidRPr="008C532B">
        <w:t xml:space="preserve"> </w:t>
      </w:r>
      <w:proofErr w:type="spellStart"/>
      <w:r w:rsidRPr="008C532B">
        <w:t>šo</w:t>
      </w:r>
      <w:proofErr w:type="spellEnd"/>
      <w:r w:rsidRPr="008C532B">
        <w:t xml:space="preserve"> </w:t>
      </w:r>
      <w:proofErr w:type="spellStart"/>
      <w:r w:rsidRPr="008C532B">
        <w:t>jautājumu</w:t>
      </w:r>
      <w:proofErr w:type="spellEnd"/>
      <w:r w:rsidRPr="008C532B">
        <w:t>.</w:t>
      </w:r>
    </w:p>
    <w:p w14:paraId="1C8A32DF" w14:textId="380E43D0" w:rsidR="00E6172D" w:rsidRPr="002F013B" w:rsidRDefault="00E6172D" w:rsidP="00E6172D">
      <w:pPr>
        <w:rPr>
          <w:lang w:val="lv-LV"/>
        </w:rPr>
      </w:pPr>
      <w:r w:rsidRPr="002F013B">
        <w:rPr>
          <w:lang w:val="lv-LV"/>
        </w:rPr>
        <w:t>Lēmumi:</w:t>
      </w:r>
    </w:p>
    <w:p w14:paraId="400D7898" w14:textId="5BE09403" w:rsidR="00E6172D" w:rsidRPr="002F013B" w:rsidRDefault="00E6172D" w:rsidP="002F013B">
      <w:pPr>
        <w:pStyle w:val="ListParagraph"/>
        <w:numPr>
          <w:ilvl w:val="0"/>
          <w:numId w:val="14"/>
        </w:numPr>
        <w:rPr>
          <w:lang w:val="lv-LV"/>
        </w:rPr>
      </w:pPr>
      <w:r w:rsidRPr="002F013B">
        <w:rPr>
          <w:lang w:val="lv-LV"/>
        </w:rPr>
        <w:t>Organizēt plašu, anonīmu aptauju par skolas izvēles iemesliem un vajadzībām (arī</w:t>
      </w:r>
      <w:r w:rsidR="002F013B" w:rsidRPr="002F013B">
        <w:rPr>
          <w:lang w:val="lv-LV"/>
        </w:rPr>
        <w:t xml:space="preserve"> </w:t>
      </w:r>
      <w:r w:rsidRPr="002F013B">
        <w:rPr>
          <w:lang w:val="lv-LV"/>
        </w:rPr>
        <w:t>ārpusstundu piedāvājums).</w:t>
      </w:r>
    </w:p>
    <w:p w14:paraId="6DCFBC38" w14:textId="456E9872" w:rsidR="00E6172D" w:rsidRPr="002F013B" w:rsidRDefault="00E6172D" w:rsidP="002F013B">
      <w:pPr>
        <w:pStyle w:val="ListParagraph"/>
        <w:numPr>
          <w:ilvl w:val="0"/>
          <w:numId w:val="14"/>
        </w:numPr>
        <w:rPr>
          <w:lang w:val="lv-LV"/>
        </w:rPr>
      </w:pPr>
      <w:r w:rsidRPr="002F013B">
        <w:rPr>
          <w:lang w:val="lv-LV"/>
        </w:rPr>
        <w:t>Fiksēt iedzīvotāju padomes deleģēto pārstāvi visās ar skolu/attīstību saistītajās</w:t>
      </w:r>
      <w:r w:rsidR="002F013B" w:rsidRPr="002F013B">
        <w:rPr>
          <w:lang w:val="lv-LV"/>
        </w:rPr>
        <w:t xml:space="preserve"> </w:t>
      </w:r>
      <w:r w:rsidRPr="002F013B">
        <w:rPr>
          <w:lang w:val="lv-LV"/>
        </w:rPr>
        <w:t>sanāksmēs.</w:t>
      </w:r>
    </w:p>
    <w:p w14:paraId="4C28D153" w14:textId="77777777" w:rsidR="002F013B" w:rsidRPr="002F013B" w:rsidRDefault="00E6172D" w:rsidP="002F013B">
      <w:pPr>
        <w:pStyle w:val="ListParagraph"/>
        <w:numPr>
          <w:ilvl w:val="0"/>
          <w:numId w:val="14"/>
        </w:numPr>
        <w:rPr>
          <w:lang w:val="lv-LV"/>
        </w:rPr>
      </w:pPr>
      <w:r w:rsidRPr="002F013B">
        <w:rPr>
          <w:lang w:val="lv-LV"/>
        </w:rPr>
        <w:t>Pašvaldībai izstrādāt plānu āra sporta infrastruktūrai pie skolas (ātri īstenojami</w:t>
      </w:r>
      <w:r w:rsidR="002F013B" w:rsidRPr="002F013B">
        <w:rPr>
          <w:lang w:val="lv-LV"/>
        </w:rPr>
        <w:t xml:space="preserve"> </w:t>
      </w:r>
      <w:r w:rsidRPr="002F013B">
        <w:rPr>
          <w:lang w:val="lv-LV"/>
        </w:rPr>
        <w:t>soļi).</w:t>
      </w:r>
    </w:p>
    <w:p w14:paraId="0330B05F" w14:textId="009CA2CC" w:rsidR="00E6172D" w:rsidRPr="002F013B" w:rsidRDefault="00E6172D" w:rsidP="002F013B">
      <w:pPr>
        <w:pStyle w:val="ListParagraph"/>
        <w:numPr>
          <w:ilvl w:val="0"/>
          <w:numId w:val="14"/>
        </w:numPr>
        <w:rPr>
          <w:lang w:val="lv-LV"/>
        </w:rPr>
      </w:pPr>
      <w:r w:rsidRPr="002F013B">
        <w:rPr>
          <w:lang w:val="lv-LV"/>
        </w:rPr>
        <w:lastRenderedPageBreak/>
        <w:t>Smaku jautājumā – mērījumu grafiks, datu publiskošana, kopīga sesija ar uzņēmējiem un</w:t>
      </w:r>
      <w:r w:rsidR="002F013B" w:rsidRPr="002F013B">
        <w:rPr>
          <w:lang w:val="lv-LV"/>
        </w:rPr>
        <w:t xml:space="preserve"> </w:t>
      </w:r>
      <w:r w:rsidRPr="002F013B">
        <w:rPr>
          <w:lang w:val="lv-LV"/>
        </w:rPr>
        <w:t>VVD</w:t>
      </w:r>
      <w:r w:rsidR="002F013B" w:rsidRPr="002F013B">
        <w:rPr>
          <w:lang w:val="lv-LV"/>
        </w:rPr>
        <w:t>.</w:t>
      </w:r>
    </w:p>
    <w:p w14:paraId="633888F5" w14:textId="6243D588" w:rsidR="002F013B" w:rsidRPr="002F013B" w:rsidRDefault="002F013B" w:rsidP="002F013B">
      <w:pPr>
        <w:pStyle w:val="ListParagraph"/>
        <w:numPr>
          <w:ilvl w:val="0"/>
          <w:numId w:val="14"/>
        </w:numPr>
        <w:rPr>
          <w:lang w:val="lv-LV"/>
        </w:rPr>
      </w:pPr>
      <w:r w:rsidRPr="002F013B">
        <w:rPr>
          <w:lang w:val="lv-LV"/>
        </w:rPr>
        <w:t>Tā kā netika izskatīti visi darba kārtības jautājumi, nolemts turpināt sēdi 13.10.2025 plkst 18:00.</w:t>
      </w:r>
    </w:p>
    <w:p w14:paraId="1A99C85D" w14:textId="77777777" w:rsidR="00E6172D" w:rsidRPr="00E6172D" w:rsidRDefault="00E6172D" w:rsidP="00E6172D">
      <w:pPr>
        <w:rPr>
          <w:lang w:val="lv-LV"/>
        </w:rPr>
      </w:pPr>
      <w:r w:rsidRPr="00E6172D">
        <w:rPr>
          <w:lang w:val="lv-LV"/>
        </w:rPr>
        <w:t>Sēde slēgta plkst. 20:40</w:t>
      </w:r>
    </w:p>
    <w:p w14:paraId="18A84C8A" w14:textId="77777777" w:rsidR="00E6172D" w:rsidRPr="00E6172D" w:rsidRDefault="00E6172D" w:rsidP="00E6172D">
      <w:pPr>
        <w:rPr>
          <w:lang w:val="lv-LV"/>
        </w:rPr>
      </w:pPr>
    </w:p>
    <w:p w14:paraId="0B8CF8D1" w14:textId="113CF307" w:rsidR="00E6172D" w:rsidRPr="00E6172D" w:rsidRDefault="00E6172D" w:rsidP="00E6172D">
      <w:pPr>
        <w:rPr>
          <w:lang w:val="lv-LV"/>
        </w:rPr>
      </w:pPr>
      <w:r w:rsidRPr="00E6172D">
        <w:rPr>
          <w:lang w:val="lv-LV"/>
        </w:rPr>
        <w:t xml:space="preserve">2025. gada </w:t>
      </w:r>
      <w:r w:rsidRPr="002F013B">
        <w:rPr>
          <w:lang w:val="lv-LV"/>
        </w:rPr>
        <w:t>26</w:t>
      </w:r>
      <w:r w:rsidRPr="00E6172D">
        <w:rPr>
          <w:lang w:val="lv-LV"/>
        </w:rPr>
        <w:t xml:space="preserve">. </w:t>
      </w:r>
      <w:r w:rsidRPr="002F013B">
        <w:rPr>
          <w:lang w:val="lv-LV"/>
        </w:rPr>
        <w:t>septembris</w:t>
      </w:r>
    </w:p>
    <w:p w14:paraId="3A32239F" w14:textId="77777777" w:rsidR="00E6172D" w:rsidRPr="00E6172D" w:rsidRDefault="00E6172D" w:rsidP="00E6172D">
      <w:pPr>
        <w:rPr>
          <w:lang w:val="lv-LV"/>
        </w:rPr>
      </w:pPr>
      <w:r w:rsidRPr="00E6172D">
        <w:rPr>
          <w:lang w:val="lv-LV"/>
        </w:rPr>
        <w:t xml:space="preserve">Kalnciema pagasta iedzīvotāju padomes priekšsēdētāja </w:t>
      </w:r>
    </w:p>
    <w:p w14:paraId="0180177B" w14:textId="54786788" w:rsidR="0003265E" w:rsidRDefault="00E6172D" w:rsidP="00CB3642">
      <w:pPr>
        <w:rPr>
          <w:lang w:val="lv-LV"/>
        </w:rPr>
      </w:pPr>
      <w:r w:rsidRPr="00E6172D">
        <w:rPr>
          <w:lang w:val="lv-LV"/>
        </w:rPr>
        <w:t>Aija Tračuma</w:t>
      </w:r>
    </w:p>
    <w:p w14:paraId="345CB458" w14:textId="77777777" w:rsidR="00D41AAE" w:rsidRPr="002F013B" w:rsidRDefault="00D41AAE" w:rsidP="00CB3642">
      <w:pPr>
        <w:rPr>
          <w:lang w:val="lv-LV"/>
        </w:rPr>
      </w:pPr>
    </w:p>
    <w:sectPr w:rsidR="00D41AAE" w:rsidRPr="002F01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ustaTLPro-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2C419F"/>
    <w:multiLevelType w:val="hybridMultilevel"/>
    <w:tmpl w:val="89C85A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94581"/>
    <w:multiLevelType w:val="hybridMultilevel"/>
    <w:tmpl w:val="E766C2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52134"/>
    <w:multiLevelType w:val="hybridMultilevel"/>
    <w:tmpl w:val="E49817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6F8B"/>
    <w:multiLevelType w:val="hybridMultilevel"/>
    <w:tmpl w:val="D8B672C0"/>
    <w:lvl w:ilvl="0" w:tplc="4DCA9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C0804"/>
    <w:multiLevelType w:val="hybridMultilevel"/>
    <w:tmpl w:val="FA1A71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0837">
    <w:abstractNumId w:val="8"/>
  </w:num>
  <w:num w:numId="2" w16cid:durableId="721707460">
    <w:abstractNumId w:val="6"/>
  </w:num>
  <w:num w:numId="3" w16cid:durableId="1663309585">
    <w:abstractNumId w:val="5"/>
  </w:num>
  <w:num w:numId="4" w16cid:durableId="395202857">
    <w:abstractNumId w:val="4"/>
  </w:num>
  <w:num w:numId="5" w16cid:durableId="475222609">
    <w:abstractNumId w:val="7"/>
  </w:num>
  <w:num w:numId="6" w16cid:durableId="292978067">
    <w:abstractNumId w:val="3"/>
  </w:num>
  <w:num w:numId="7" w16cid:durableId="1588080500">
    <w:abstractNumId w:val="2"/>
  </w:num>
  <w:num w:numId="8" w16cid:durableId="1220552130">
    <w:abstractNumId w:val="1"/>
  </w:num>
  <w:num w:numId="9" w16cid:durableId="812060402">
    <w:abstractNumId w:val="0"/>
  </w:num>
  <w:num w:numId="10" w16cid:durableId="1419210827">
    <w:abstractNumId w:val="11"/>
  </w:num>
  <w:num w:numId="11" w16cid:durableId="1974482079">
    <w:abstractNumId w:val="10"/>
  </w:num>
  <w:num w:numId="12" w16cid:durableId="450831178">
    <w:abstractNumId w:val="13"/>
  </w:num>
  <w:num w:numId="13" w16cid:durableId="1132750389">
    <w:abstractNumId w:val="9"/>
  </w:num>
  <w:num w:numId="14" w16cid:durableId="1931547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65E"/>
    <w:rsid w:val="00034616"/>
    <w:rsid w:val="0006063C"/>
    <w:rsid w:val="0015074B"/>
    <w:rsid w:val="001E0705"/>
    <w:rsid w:val="0029639D"/>
    <w:rsid w:val="002F013B"/>
    <w:rsid w:val="00326F90"/>
    <w:rsid w:val="00757520"/>
    <w:rsid w:val="008C532B"/>
    <w:rsid w:val="00982E66"/>
    <w:rsid w:val="00993B69"/>
    <w:rsid w:val="00A8126C"/>
    <w:rsid w:val="00AA1D8D"/>
    <w:rsid w:val="00B47730"/>
    <w:rsid w:val="00C71EB8"/>
    <w:rsid w:val="00C9431A"/>
    <w:rsid w:val="00CB0664"/>
    <w:rsid w:val="00CB3642"/>
    <w:rsid w:val="00D41AAE"/>
    <w:rsid w:val="00E3246C"/>
    <w:rsid w:val="00E617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4A576"/>
  <w14:defaultImageDpi w14:val="300"/>
  <w15:docId w15:val="{F0E7CB81-86E4-4296-B957-8E4E1CE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C53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Oksana Spirina</cp:lastModifiedBy>
  <cp:revision>6</cp:revision>
  <dcterms:created xsi:type="dcterms:W3CDTF">2013-12-23T23:15:00Z</dcterms:created>
  <dcterms:modified xsi:type="dcterms:W3CDTF">2025-10-07T17:43:00Z</dcterms:modified>
  <cp:category/>
</cp:coreProperties>
</file>