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459" w14:textId="76149BFD" w:rsidR="002C37EF" w:rsidRPr="006D75CA" w:rsidRDefault="00000000" w:rsidP="006D75CA">
      <w:pPr>
        <w:pStyle w:val="Heading1"/>
        <w:jc w:val="center"/>
        <w:rPr>
          <w:rFonts w:ascii="Times New Roman" w:hAnsi="Times New Roman" w:cs="Times New Roman"/>
          <w:color w:val="000000" w:themeColor="text1"/>
          <w:lang w:val="lv-LV"/>
        </w:rPr>
      </w:pPr>
      <w:r w:rsidRPr="006D75CA">
        <w:rPr>
          <w:rFonts w:ascii="Times New Roman" w:hAnsi="Times New Roman" w:cs="Times New Roman"/>
          <w:color w:val="000000" w:themeColor="text1"/>
          <w:lang w:val="lv-LV"/>
        </w:rPr>
        <w:t xml:space="preserve">Vecāku (aizbildņa) piekrišana jaunieša dalībai </w:t>
      </w:r>
      <w:proofErr w:type="spellStart"/>
      <w:r w:rsidR="006D75CA" w:rsidRPr="006D75CA">
        <w:rPr>
          <w:rFonts w:ascii="Times New Roman" w:hAnsi="Times New Roman" w:cs="Times New Roman"/>
          <w:color w:val="000000" w:themeColor="text1"/>
          <w:lang w:val="lv-LV"/>
        </w:rPr>
        <w:t>mentoringā</w:t>
      </w:r>
      <w:proofErr w:type="spellEnd"/>
    </w:p>
    <w:p w14:paraId="53E41DC3" w14:textId="77777777" w:rsidR="006D75CA" w:rsidRPr="006D75CA" w:rsidRDefault="006D75CA" w:rsidP="006D75CA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42D74D6" w14:textId="77777777" w:rsidR="002C37EF" w:rsidRPr="006D75C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Jaunieša vārds, uzvārds:</w:t>
      </w: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__________________________________________</w:t>
      </w:r>
    </w:p>
    <w:p w14:paraId="0EE83546" w14:textId="7173E049" w:rsidR="002C37EF" w:rsidRPr="006D75CA" w:rsidRDefault="00375358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Jaunieša dzimšanas datums </w:t>
      </w: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____ / ____ / _______</w:t>
      </w:r>
    </w:p>
    <w:p w14:paraId="7D5077BF" w14:textId="466755C3" w:rsidR="002C37EF" w:rsidRPr="006D75C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Dzīvesvieta (pagasts, novads):</w:t>
      </w: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______________________________________</w:t>
      </w:r>
    </w:p>
    <w:p w14:paraId="130ED8DE" w14:textId="67A72978" w:rsidR="002C37EF" w:rsidRPr="006D75C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Vecāka / aizbildņa vārds, uzvārds:</w:t>
      </w: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__________________________________________</w:t>
      </w:r>
    </w:p>
    <w:p w14:paraId="653524F2" w14:textId="368BDC2A" w:rsidR="002C37EF" w:rsidRPr="006D75C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Tālrunis:</w:t>
      </w: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____________________</w:t>
      </w:r>
      <w:r w:rsidR="0037535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______</w:t>
      </w:r>
    </w:p>
    <w:p w14:paraId="42D743E3" w14:textId="77777777" w:rsidR="002C37EF" w:rsidRPr="006D75C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E-pasts:</w:t>
      </w: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___________________________</w:t>
      </w:r>
    </w:p>
    <w:p w14:paraId="57542B7D" w14:textId="77777777" w:rsidR="002C37EF" w:rsidRPr="006D75CA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br/>
        <w:t>Piekrišanas saturs</w:t>
      </w:r>
    </w:p>
    <w:p w14:paraId="04CB4731" w14:textId="3CD695D5" w:rsidR="006D75CA" w:rsidRDefault="00000000" w:rsidP="006D75CA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Ar šo es, zemāk parakstījies/-</w:t>
      </w:r>
      <w:proofErr w:type="spellStart"/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usies</w:t>
      </w:r>
      <w:proofErr w:type="spellEnd"/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 piekrītu, ka mans bērns piedalās Jelgavas novada</w:t>
      </w:r>
      <w:r w:rsid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B124D7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Jaunatnes lietu nodaļas </w:t>
      </w: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īstenotajā </w:t>
      </w:r>
      <w:proofErr w:type="spellStart"/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mentoring</w:t>
      </w:r>
      <w:r w:rsid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</w:t>
      </w:r>
      <w:proofErr w:type="spellEnd"/>
      <w:r w:rsid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2F383112" w14:textId="77777777" w:rsidR="006D75CA" w:rsidRDefault="00000000" w:rsidP="006D75CA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Esmu informēts/-a, ka:</w:t>
      </w:r>
    </w:p>
    <w:p w14:paraId="648665D2" w14:textId="77777777" w:rsidR="006D75CA" w:rsidRPr="006D75CA" w:rsidRDefault="00000000" w:rsidP="006D75C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proofErr w:type="spellStart"/>
      <w:r w:rsidRPr="006D75CA">
        <w:rPr>
          <w:rFonts w:ascii="Times New Roman" w:hAnsi="Times New Roman" w:cs="Times New Roman"/>
          <w:sz w:val="24"/>
          <w:szCs w:val="24"/>
          <w:lang w:val="lv-LV"/>
        </w:rPr>
        <w:t>mentorings</w:t>
      </w:r>
      <w:proofErr w:type="spellEnd"/>
      <w:r w:rsidRPr="006D75CA">
        <w:rPr>
          <w:rFonts w:ascii="Times New Roman" w:hAnsi="Times New Roman" w:cs="Times New Roman"/>
          <w:sz w:val="24"/>
          <w:szCs w:val="24"/>
          <w:lang w:val="lv-LV"/>
        </w:rPr>
        <w:t xml:space="preserve"> paredz regulāras tikšanās ar </w:t>
      </w:r>
      <w:proofErr w:type="spellStart"/>
      <w:r w:rsidRPr="006D75CA">
        <w:rPr>
          <w:rFonts w:ascii="Times New Roman" w:hAnsi="Times New Roman" w:cs="Times New Roman"/>
          <w:sz w:val="24"/>
          <w:szCs w:val="24"/>
          <w:lang w:val="lv-LV"/>
        </w:rPr>
        <w:t>mentoru</w:t>
      </w:r>
      <w:proofErr w:type="spellEnd"/>
      <w:r w:rsidRPr="006D75CA">
        <w:rPr>
          <w:rFonts w:ascii="Times New Roman" w:hAnsi="Times New Roman" w:cs="Times New Roman"/>
          <w:sz w:val="24"/>
          <w:szCs w:val="24"/>
          <w:lang w:val="lv-LV"/>
        </w:rPr>
        <w:t xml:space="preserve"> – jaunatnes darbinieku, kurš sniedz atbalstu jaunieša personīgajā izaugsmē un </w:t>
      </w:r>
      <w:proofErr w:type="spellStart"/>
      <w:r w:rsidRPr="006D75CA">
        <w:rPr>
          <w:rFonts w:ascii="Times New Roman" w:hAnsi="Times New Roman" w:cs="Times New Roman"/>
          <w:sz w:val="24"/>
          <w:szCs w:val="24"/>
          <w:lang w:val="lv-LV"/>
        </w:rPr>
        <w:t>labbūtībā</w:t>
      </w:r>
      <w:proofErr w:type="spellEnd"/>
      <w:r w:rsidRPr="006D75C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317F1C6E" w14:textId="77777777" w:rsidR="006D75CA" w:rsidRPr="006D75CA" w:rsidRDefault="00000000" w:rsidP="006D75C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sz w:val="24"/>
          <w:szCs w:val="24"/>
          <w:lang w:val="lv-LV"/>
        </w:rPr>
        <w:t>dalība programmā ir brīvprātīga un bez maksas;</w:t>
      </w:r>
    </w:p>
    <w:p w14:paraId="5014F548" w14:textId="77777777" w:rsidR="006D75CA" w:rsidRPr="006D75CA" w:rsidRDefault="00000000" w:rsidP="006D75C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sz w:val="24"/>
          <w:szCs w:val="24"/>
          <w:lang w:val="lv-LV"/>
        </w:rPr>
        <w:t xml:space="preserve">tikšanās ar </w:t>
      </w:r>
      <w:proofErr w:type="spellStart"/>
      <w:r w:rsidRPr="006D75CA">
        <w:rPr>
          <w:rFonts w:ascii="Times New Roman" w:hAnsi="Times New Roman" w:cs="Times New Roman"/>
          <w:sz w:val="24"/>
          <w:szCs w:val="24"/>
          <w:lang w:val="lv-LV"/>
        </w:rPr>
        <w:t>mentoru</w:t>
      </w:r>
      <w:proofErr w:type="spellEnd"/>
      <w:r w:rsidRPr="006D75CA">
        <w:rPr>
          <w:rFonts w:ascii="Times New Roman" w:hAnsi="Times New Roman" w:cs="Times New Roman"/>
          <w:sz w:val="24"/>
          <w:szCs w:val="24"/>
          <w:lang w:val="lv-LV"/>
        </w:rPr>
        <w:t xml:space="preserve"> notiks klātienē vai attālināti, saskaņojot ar jaunieti un </w:t>
      </w:r>
      <w:proofErr w:type="spellStart"/>
      <w:r w:rsidRPr="006D75CA">
        <w:rPr>
          <w:rFonts w:ascii="Times New Roman" w:hAnsi="Times New Roman" w:cs="Times New Roman"/>
          <w:sz w:val="24"/>
          <w:szCs w:val="24"/>
          <w:lang w:val="lv-LV"/>
        </w:rPr>
        <w:t>mentoru</w:t>
      </w:r>
      <w:proofErr w:type="spellEnd"/>
      <w:r w:rsidRPr="006D75C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31533F3" w14:textId="05D4CEFA" w:rsidR="002C37EF" w:rsidRPr="006D75CA" w:rsidRDefault="00000000" w:rsidP="006D75C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proofErr w:type="spellStart"/>
      <w:r w:rsidRPr="006D75CA">
        <w:rPr>
          <w:rFonts w:ascii="Times New Roman" w:hAnsi="Times New Roman" w:cs="Times New Roman"/>
          <w:sz w:val="24"/>
          <w:szCs w:val="24"/>
          <w:lang w:val="lv-LV"/>
        </w:rPr>
        <w:t>mentoringa</w:t>
      </w:r>
      <w:proofErr w:type="spellEnd"/>
      <w:r w:rsidRPr="006D75CA">
        <w:rPr>
          <w:rFonts w:ascii="Times New Roman" w:hAnsi="Times New Roman" w:cs="Times New Roman"/>
          <w:sz w:val="24"/>
          <w:szCs w:val="24"/>
          <w:lang w:val="lv-LV"/>
        </w:rPr>
        <w:t xml:space="preserve"> laikā netiek vākti vai nodoti </w:t>
      </w:r>
      <w:proofErr w:type="spellStart"/>
      <w:r w:rsidRPr="006D75CA">
        <w:rPr>
          <w:rFonts w:ascii="Times New Roman" w:hAnsi="Times New Roman" w:cs="Times New Roman"/>
          <w:sz w:val="24"/>
          <w:szCs w:val="24"/>
          <w:lang w:val="lv-LV"/>
        </w:rPr>
        <w:t>sensitīvi</w:t>
      </w:r>
      <w:proofErr w:type="spellEnd"/>
      <w:r w:rsidRPr="006D75CA">
        <w:rPr>
          <w:rFonts w:ascii="Times New Roman" w:hAnsi="Times New Roman" w:cs="Times New Roman"/>
          <w:sz w:val="24"/>
          <w:szCs w:val="24"/>
          <w:lang w:val="lv-LV"/>
        </w:rPr>
        <w:t xml:space="preserve"> personas dati bez papildu piekrišanas.</w:t>
      </w:r>
    </w:p>
    <w:p w14:paraId="6F76CD70" w14:textId="77777777" w:rsidR="002C37EF" w:rsidRPr="006D75CA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br/>
        <w:t>Personas datu apstrādes informācija</w:t>
      </w:r>
    </w:p>
    <w:p w14:paraId="3BB42B90" w14:textId="77777777" w:rsidR="002C37EF" w:rsidRPr="006D75C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Šajā anketā minētie personas dati ir nepieciešami, lai nodrošinātu jaunieša dalību </w:t>
      </w:r>
      <w:proofErr w:type="spellStart"/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mentoringa</w:t>
      </w:r>
      <w:proofErr w:type="spellEnd"/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programmā. Datu apstrādi un glabāšanu veic Jelgavas novada pašvaldības Jaunatnes lietu nodaļa, un tie tiks izmantoti tikai šīs programmas īstenošanas nolūkos, netiek nodoti trešajām pusēm.</w:t>
      </w: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br/>
      </w: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br/>
        <w:t>Tavu personas datu apstrādes pamatā ir piekrišana, kuru vari atsaukt jebkurā laikā, rakstot uz e-pastu: jaunatne@jelgavasnovads.lv</w:t>
      </w:r>
    </w:p>
    <w:p w14:paraId="09F8001E" w14:textId="35D57842" w:rsidR="002C37EF" w:rsidRPr="006D75C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Piekrītu, ka mana bērna personas dati tiek apstrādāti </w:t>
      </w:r>
      <w:proofErr w:type="spellStart"/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mentoringa</w:t>
      </w:r>
      <w:proofErr w:type="spellEnd"/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īstenošanas nolūkos.</w:t>
      </w:r>
    </w:p>
    <w:p w14:paraId="0A293959" w14:textId="77777777" w:rsidR="002C37EF" w:rsidRPr="006D75C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br/>
        <w:t>Datums: ____ / ____ / _______</w:t>
      </w:r>
    </w:p>
    <w:p w14:paraId="3F927215" w14:textId="49ADE9A1" w:rsidR="002C37EF" w:rsidRPr="006D75CA" w:rsidRDefault="0000000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6D75CA">
        <w:rPr>
          <w:rFonts w:ascii="Times New Roman" w:hAnsi="Times New Roman" w:cs="Times New Roman"/>
          <w:sz w:val="24"/>
          <w:szCs w:val="24"/>
          <w:lang w:val="lv-LV"/>
        </w:rPr>
        <w:t>Vecāka / aizbildņa paraksts: __________________________</w:t>
      </w:r>
    </w:p>
    <w:sectPr w:rsidR="002C37EF" w:rsidRPr="006D75CA" w:rsidSect="006D75CA">
      <w:pgSz w:w="12240" w:h="15840"/>
      <w:pgMar w:top="656" w:right="1800" w:bottom="56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F5BB7"/>
    <w:multiLevelType w:val="hybridMultilevel"/>
    <w:tmpl w:val="68E6DFE8"/>
    <w:lvl w:ilvl="0" w:tplc="002CE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52EC"/>
    <w:multiLevelType w:val="hybridMultilevel"/>
    <w:tmpl w:val="FFF06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5571"/>
    <w:multiLevelType w:val="hybridMultilevel"/>
    <w:tmpl w:val="31609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324B2"/>
    <w:multiLevelType w:val="hybridMultilevel"/>
    <w:tmpl w:val="E124C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40109"/>
    <w:multiLevelType w:val="hybridMultilevel"/>
    <w:tmpl w:val="E9C24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28340">
    <w:abstractNumId w:val="8"/>
  </w:num>
  <w:num w:numId="2" w16cid:durableId="2036953958">
    <w:abstractNumId w:val="6"/>
  </w:num>
  <w:num w:numId="3" w16cid:durableId="653223984">
    <w:abstractNumId w:val="5"/>
  </w:num>
  <w:num w:numId="4" w16cid:durableId="120808853">
    <w:abstractNumId w:val="4"/>
  </w:num>
  <w:num w:numId="5" w16cid:durableId="1302031627">
    <w:abstractNumId w:val="7"/>
  </w:num>
  <w:num w:numId="6" w16cid:durableId="754863442">
    <w:abstractNumId w:val="3"/>
  </w:num>
  <w:num w:numId="7" w16cid:durableId="1892039625">
    <w:abstractNumId w:val="2"/>
  </w:num>
  <w:num w:numId="8" w16cid:durableId="1975671043">
    <w:abstractNumId w:val="1"/>
  </w:num>
  <w:num w:numId="9" w16cid:durableId="154107121">
    <w:abstractNumId w:val="0"/>
  </w:num>
  <w:num w:numId="10" w16cid:durableId="697312845">
    <w:abstractNumId w:val="9"/>
  </w:num>
  <w:num w:numId="11" w16cid:durableId="766658373">
    <w:abstractNumId w:val="13"/>
  </w:num>
  <w:num w:numId="12" w16cid:durableId="1149248855">
    <w:abstractNumId w:val="12"/>
  </w:num>
  <w:num w:numId="13" w16cid:durableId="1239514374">
    <w:abstractNumId w:val="11"/>
  </w:num>
  <w:num w:numId="14" w16cid:durableId="734743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7A0"/>
    <w:rsid w:val="0006063C"/>
    <w:rsid w:val="001071D3"/>
    <w:rsid w:val="0015074B"/>
    <w:rsid w:val="0029639D"/>
    <w:rsid w:val="002C37EF"/>
    <w:rsid w:val="00326F90"/>
    <w:rsid w:val="00375358"/>
    <w:rsid w:val="006D75CA"/>
    <w:rsid w:val="007D59E3"/>
    <w:rsid w:val="00AA1D8D"/>
    <w:rsid w:val="00B124D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30C1FD"/>
  <w14:defaultImageDpi w14:val="300"/>
  <w15:docId w15:val="{AF9AF429-E7A8-0D40-A16C-4ACCBEDA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Agnese Krauklite</cp:lastModifiedBy>
  <cp:revision>4</cp:revision>
  <dcterms:created xsi:type="dcterms:W3CDTF">2013-12-23T23:15:00Z</dcterms:created>
  <dcterms:modified xsi:type="dcterms:W3CDTF">2025-10-28T10:49:00Z</dcterms:modified>
  <cp:category/>
</cp:coreProperties>
</file>